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20963" w14:textId="77777777" w:rsidR="00CF62A5" w:rsidRPr="0018624D" w:rsidRDefault="00000000" w:rsidP="0018624D">
      <w:pPr>
        <w:spacing w:after="0" w:line="240" w:lineRule="exact"/>
        <w:ind w:firstLine="240"/>
        <w:jc w:val="center"/>
        <w:rPr>
          <w:sz w:val="24"/>
          <w:szCs w:val="24"/>
        </w:rPr>
      </w:pPr>
      <w:r w:rsidRPr="0018624D">
        <w:rPr>
          <w:b/>
          <w:sz w:val="28"/>
          <w:szCs w:val="24"/>
        </w:rPr>
        <w:t>«Палеонтология негіздері» пәні бойынша дәрістер</w:t>
      </w:r>
    </w:p>
    <w:p w14:paraId="63C1053C" w14:textId="77777777" w:rsidR="0018624D" w:rsidRDefault="0018624D">
      <w:pPr>
        <w:spacing w:after="0" w:line="240" w:lineRule="exact"/>
        <w:ind w:firstLine="240"/>
        <w:rPr>
          <w:b/>
          <w:sz w:val="24"/>
          <w:lang w:val="kk-KZ"/>
        </w:rPr>
      </w:pPr>
    </w:p>
    <w:p w14:paraId="121F140D" w14:textId="08CAB651" w:rsidR="00CF62A5" w:rsidRDefault="00000000">
      <w:pPr>
        <w:spacing w:after="0" w:line="240" w:lineRule="exact"/>
        <w:ind w:firstLine="240"/>
      </w:pPr>
      <w:r>
        <w:rPr>
          <w:b/>
          <w:sz w:val="24"/>
        </w:rPr>
        <w:t xml:space="preserve">1 </w:t>
      </w:r>
      <w:proofErr w:type="spellStart"/>
      <w:r>
        <w:rPr>
          <w:b/>
          <w:sz w:val="24"/>
        </w:rPr>
        <w:t>дәріс</w:t>
      </w:r>
      <w:proofErr w:type="spellEnd"/>
      <w:r>
        <w:rPr>
          <w:b/>
          <w:sz w:val="24"/>
        </w:rPr>
        <w:t>. Палеонтологияға кіріспе: ғылымның пәні мен міндеттері</w:t>
      </w:r>
    </w:p>
    <w:p w14:paraId="4D50FE94" w14:textId="77777777" w:rsidR="00CF62A5" w:rsidRDefault="00000000">
      <w:pPr>
        <w:spacing w:after="0" w:line="240" w:lineRule="exact"/>
        <w:ind w:firstLine="240"/>
      </w:pPr>
      <w:r>
        <w:rPr>
          <w:sz w:val="24"/>
        </w:rPr>
        <w:t>Кіріспе:</w:t>
      </w:r>
      <w:r>
        <w:rPr>
          <w:sz w:val="24"/>
        </w:rPr>
        <w:br/>
        <w:t>«Палеонтологияға кіріспе: ғылымның пәні мен міндеттері» тақырыбы палеонтология ғылымының маңызды сұрақтарын, оның ғылымдағы орнын және басқа пәндермен байланысын ашады.</w:t>
      </w:r>
    </w:p>
    <w:p w14:paraId="37435506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Жоспар:</w:t>
      </w:r>
      <w:r>
        <w:rPr>
          <w:sz w:val="24"/>
        </w:rPr>
        <w:br/>
        <w:t>1. Тақырыптың негізгі қырлары.</w:t>
      </w:r>
      <w:r>
        <w:rPr>
          <w:sz w:val="24"/>
        </w:rPr>
        <w:br/>
        <w:t>2. Әдістемелік тәсілдер.</w:t>
      </w:r>
      <w:r>
        <w:rPr>
          <w:sz w:val="24"/>
        </w:rPr>
        <w:br/>
        <w:t>3. Практикалық маңызы.</w:t>
      </w:r>
    </w:p>
    <w:p w14:paraId="2D21982E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Негізгі ұғымдар:</w:t>
      </w:r>
      <w:r>
        <w:rPr>
          <w:sz w:val="24"/>
        </w:rPr>
        <w:br/>
        <w:t>Палеонтология – қазба организмдерді зерттейтін ғылым.</w:t>
      </w:r>
      <w:r>
        <w:rPr>
          <w:sz w:val="24"/>
        </w:rPr>
        <w:br/>
        <w:t>Фоссилия – қазба қалдықтар.</w:t>
      </w:r>
      <w:r>
        <w:rPr>
          <w:sz w:val="24"/>
        </w:rPr>
        <w:br/>
        <w:t>Эволюция – организмдердің уақыт бойынша өзгеру процесі.</w:t>
      </w:r>
    </w:p>
    <w:p w14:paraId="7CD7DDBF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Талқылау сұрақтары:</w:t>
      </w:r>
      <w:r>
        <w:rPr>
          <w:sz w:val="24"/>
        </w:rPr>
        <w:br/>
        <w:t>1. Бұл тақырып палеонтология үшін қандай маңызға ие?</w:t>
      </w:r>
      <w:r>
        <w:rPr>
          <w:sz w:val="24"/>
        </w:rPr>
        <w:br/>
        <w:t>2. Зерттеу әдістерінің қайсысы тиімді?</w:t>
      </w:r>
    </w:p>
    <w:p w14:paraId="0062DBB5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Әдебиет:</w:t>
      </w:r>
      <w:r>
        <w:rPr>
          <w:sz w:val="24"/>
        </w:rPr>
        <w:br/>
        <w:t>- Богоявленская О.В., Федоров М.В. Палеонтология негіздері. М., 2008.</w:t>
      </w:r>
      <w:r>
        <w:rPr>
          <w:sz w:val="24"/>
        </w:rPr>
        <w:br/>
        <w:t>- Богданова Т.Н. Палеонтология негіздері. М., 2015.</w:t>
      </w:r>
      <w:r>
        <w:rPr>
          <w:sz w:val="24"/>
        </w:rPr>
        <w:br/>
        <w:t>- Benton M. Vertebrate Paleontology. Wiley-Blackwell, 2014.</w:t>
      </w:r>
    </w:p>
    <w:p w14:paraId="6B9350D8" w14:textId="77777777" w:rsidR="00CF62A5" w:rsidRDefault="00000000">
      <w:pPr>
        <w:spacing w:after="0" w:line="240" w:lineRule="exact"/>
        <w:ind w:firstLine="240"/>
      </w:pPr>
      <w:r>
        <w:rPr>
          <w:b/>
          <w:sz w:val="24"/>
        </w:rPr>
        <w:t>2 дәріс. Палеонтологиядағы зерттеу әдістері</w:t>
      </w:r>
    </w:p>
    <w:p w14:paraId="0D91611D" w14:textId="77777777" w:rsidR="00CF62A5" w:rsidRDefault="00000000">
      <w:pPr>
        <w:spacing w:after="0" w:line="240" w:lineRule="exact"/>
        <w:ind w:firstLine="240"/>
      </w:pPr>
      <w:r>
        <w:rPr>
          <w:sz w:val="24"/>
        </w:rPr>
        <w:t>Кіріспе:</w:t>
      </w:r>
      <w:r>
        <w:rPr>
          <w:sz w:val="24"/>
        </w:rPr>
        <w:br/>
        <w:t>«Палеонтологиядағы зерттеу әдістері» тақырыбы палеонтология ғылымының маңызды сұрақтарын, оның ғылымдағы орнын және басқа пәндермен байланысын ашады.</w:t>
      </w:r>
    </w:p>
    <w:p w14:paraId="1D4753F4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Жоспар:</w:t>
      </w:r>
      <w:r>
        <w:rPr>
          <w:sz w:val="24"/>
        </w:rPr>
        <w:br/>
        <w:t>1. Тақырыптың негізгі қырлары.</w:t>
      </w:r>
      <w:r>
        <w:rPr>
          <w:sz w:val="24"/>
        </w:rPr>
        <w:br/>
        <w:t>2. Әдістемелік тәсілдер.</w:t>
      </w:r>
      <w:r>
        <w:rPr>
          <w:sz w:val="24"/>
        </w:rPr>
        <w:br/>
        <w:t>3. Практикалық маңызы.</w:t>
      </w:r>
    </w:p>
    <w:p w14:paraId="546C76E1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Негізгі ұғымдар:</w:t>
      </w:r>
      <w:r>
        <w:rPr>
          <w:sz w:val="24"/>
        </w:rPr>
        <w:br/>
        <w:t>Палеонтология – қазба организмдерді зерттейтін ғылым.</w:t>
      </w:r>
      <w:r>
        <w:rPr>
          <w:sz w:val="24"/>
        </w:rPr>
        <w:br/>
        <w:t>Фоссилия – қазба қалдықтар.</w:t>
      </w:r>
      <w:r>
        <w:rPr>
          <w:sz w:val="24"/>
        </w:rPr>
        <w:br/>
        <w:t>Эволюция – организмдердің уақыт бойынша өзгеру процесі.</w:t>
      </w:r>
    </w:p>
    <w:p w14:paraId="60197B44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Талқылау сұрақтары:</w:t>
      </w:r>
      <w:r>
        <w:rPr>
          <w:sz w:val="24"/>
        </w:rPr>
        <w:br/>
        <w:t>1. Бұл тақырып палеонтология үшін қандай маңызға ие?</w:t>
      </w:r>
      <w:r>
        <w:rPr>
          <w:sz w:val="24"/>
        </w:rPr>
        <w:br/>
        <w:t>2. Зерттеу әдістерінің қайсысы тиімді?</w:t>
      </w:r>
    </w:p>
    <w:p w14:paraId="4C9ABE43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Әдебиет:</w:t>
      </w:r>
      <w:r>
        <w:rPr>
          <w:sz w:val="24"/>
        </w:rPr>
        <w:br/>
        <w:t>- Богоявленская О.В., Федоров М.В. Палеонтология негіздері. М., 2008.</w:t>
      </w:r>
      <w:r>
        <w:rPr>
          <w:sz w:val="24"/>
        </w:rPr>
        <w:br/>
        <w:t>- Богданова Т.Н. Палеонтология негіздері. М., 2015.</w:t>
      </w:r>
      <w:r>
        <w:rPr>
          <w:sz w:val="24"/>
        </w:rPr>
        <w:br/>
        <w:t>- Benton M. Vertebrate Paleontology. Wiley-Blackwell, 2014.</w:t>
      </w:r>
    </w:p>
    <w:p w14:paraId="6781F305" w14:textId="77777777" w:rsidR="00CF62A5" w:rsidRDefault="00000000">
      <w:pPr>
        <w:spacing w:after="0" w:line="240" w:lineRule="exact"/>
        <w:ind w:firstLine="240"/>
      </w:pPr>
      <w:r>
        <w:rPr>
          <w:b/>
          <w:sz w:val="24"/>
        </w:rPr>
        <w:t>3 дәріс. Органикалық дүниенің жүйесі және эволюциясы</w:t>
      </w:r>
    </w:p>
    <w:p w14:paraId="7F54E91E" w14:textId="77777777" w:rsidR="00CF62A5" w:rsidRDefault="00000000">
      <w:pPr>
        <w:spacing w:after="0" w:line="240" w:lineRule="exact"/>
        <w:ind w:firstLine="240"/>
      </w:pPr>
      <w:r>
        <w:rPr>
          <w:sz w:val="24"/>
        </w:rPr>
        <w:t>Кіріспе:</w:t>
      </w:r>
      <w:r>
        <w:rPr>
          <w:sz w:val="24"/>
        </w:rPr>
        <w:br/>
        <w:t>«Органикалық дүниенің жүйесі және эволюциясы» тақырыбы палеонтология ғылымының маңызды сұрақтарын, оның ғылымдағы орнын және басқа пәндермен байланысын ашады.</w:t>
      </w:r>
    </w:p>
    <w:p w14:paraId="77803016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Жоспар:</w:t>
      </w:r>
      <w:r>
        <w:rPr>
          <w:sz w:val="24"/>
        </w:rPr>
        <w:br/>
        <w:t>1. Тақырыптың негізгі қырлары.</w:t>
      </w:r>
      <w:r>
        <w:rPr>
          <w:sz w:val="24"/>
        </w:rPr>
        <w:br/>
        <w:t>2. Әдістемелік тәсілдер.</w:t>
      </w:r>
      <w:r>
        <w:rPr>
          <w:sz w:val="24"/>
        </w:rPr>
        <w:br/>
        <w:t>3. Практикалық маңызы.</w:t>
      </w:r>
    </w:p>
    <w:p w14:paraId="0BC1B681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Негізгі ұғымдар:</w:t>
      </w:r>
      <w:r>
        <w:rPr>
          <w:sz w:val="24"/>
        </w:rPr>
        <w:br/>
        <w:t>Палеонтология – қазба организмдерді зерттейтін ғылым.</w:t>
      </w:r>
      <w:r>
        <w:rPr>
          <w:sz w:val="24"/>
        </w:rPr>
        <w:br/>
      </w:r>
      <w:r>
        <w:rPr>
          <w:sz w:val="24"/>
        </w:rPr>
        <w:lastRenderedPageBreak/>
        <w:t>Фоссилия – қазба қалдықтар.</w:t>
      </w:r>
      <w:r>
        <w:rPr>
          <w:sz w:val="24"/>
        </w:rPr>
        <w:br/>
        <w:t>Эволюция – организмдердің уақыт бойынша өзгеру процесі.</w:t>
      </w:r>
    </w:p>
    <w:p w14:paraId="218325BE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Талқылау сұрақтары:</w:t>
      </w:r>
      <w:r>
        <w:rPr>
          <w:sz w:val="24"/>
        </w:rPr>
        <w:br/>
        <w:t>1. Бұл тақырып палеонтология үшін қандай маңызға ие?</w:t>
      </w:r>
      <w:r>
        <w:rPr>
          <w:sz w:val="24"/>
        </w:rPr>
        <w:br/>
        <w:t>2. Зерттеу әдістерінің қайсысы тиімді?</w:t>
      </w:r>
    </w:p>
    <w:p w14:paraId="3F4BAA50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Әдебиет:</w:t>
      </w:r>
      <w:r>
        <w:rPr>
          <w:sz w:val="24"/>
        </w:rPr>
        <w:br/>
        <w:t>- Богоявленская О.В., Федоров М.В. Палеонтология негіздері. М., 2008.</w:t>
      </w:r>
      <w:r>
        <w:rPr>
          <w:sz w:val="24"/>
        </w:rPr>
        <w:br/>
        <w:t>- Богданова Т.Н. Палеонтология негіздері. М., 2015.</w:t>
      </w:r>
      <w:r>
        <w:rPr>
          <w:sz w:val="24"/>
        </w:rPr>
        <w:br/>
        <w:t>- Benton M. Vertebrate Paleontology. Wiley-Blackwell, 2014.</w:t>
      </w:r>
    </w:p>
    <w:p w14:paraId="54D1930E" w14:textId="77777777" w:rsidR="00CF62A5" w:rsidRDefault="00000000">
      <w:pPr>
        <w:spacing w:after="0" w:line="240" w:lineRule="exact"/>
        <w:ind w:firstLine="240"/>
      </w:pPr>
      <w:r>
        <w:rPr>
          <w:b/>
          <w:sz w:val="24"/>
        </w:rPr>
        <w:t>4 дәріс. Қазба өсімдіктер және палеоботаника</w:t>
      </w:r>
    </w:p>
    <w:p w14:paraId="070371AE" w14:textId="77777777" w:rsidR="00CF62A5" w:rsidRDefault="00000000">
      <w:pPr>
        <w:spacing w:after="0" w:line="240" w:lineRule="exact"/>
        <w:ind w:firstLine="240"/>
      </w:pPr>
      <w:r>
        <w:rPr>
          <w:sz w:val="24"/>
        </w:rPr>
        <w:t>Кіріспе:</w:t>
      </w:r>
      <w:r>
        <w:rPr>
          <w:sz w:val="24"/>
        </w:rPr>
        <w:br/>
        <w:t>«Қазба өсімдіктер және палеоботаника» тақырыбы палеонтология ғылымының маңызды сұрақтарын, оның ғылымдағы орнын және басқа пәндермен байланысын ашады.</w:t>
      </w:r>
    </w:p>
    <w:p w14:paraId="2A2CE1C6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Жоспар:</w:t>
      </w:r>
      <w:r>
        <w:rPr>
          <w:sz w:val="24"/>
        </w:rPr>
        <w:br/>
        <w:t>1. Тақырыптың негізгі қырлары.</w:t>
      </w:r>
      <w:r>
        <w:rPr>
          <w:sz w:val="24"/>
        </w:rPr>
        <w:br/>
        <w:t>2. Әдістемелік тәсілдер.</w:t>
      </w:r>
      <w:r>
        <w:rPr>
          <w:sz w:val="24"/>
        </w:rPr>
        <w:br/>
        <w:t>3. Практикалық маңызы.</w:t>
      </w:r>
    </w:p>
    <w:p w14:paraId="16DE404D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Негізгі ұғымдар:</w:t>
      </w:r>
      <w:r>
        <w:rPr>
          <w:sz w:val="24"/>
        </w:rPr>
        <w:br/>
        <w:t>Палеонтология – қазба организмдерді зерттейтін ғылым.</w:t>
      </w:r>
      <w:r>
        <w:rPr>
          <w:sz w:val="24"/>
        </w:rPr>
        <w:br/>
        <w:t>Фоссилия – қазба қалдықтар.</w:t>
      </w:r>
      <w:r>
        <w:rPr>
          <w:sz w:val="24"/>
        </w:rPr>
        <w:br/>
        <w:t>Эволюция – организмдердің уақыт бойынша өзгеру процесі.</w:t>
      </w:r>
    </w:p>
    <w:p w14:paraId="67557581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Талқылау сұрақтары:</w:t>
      </w:r>
      <w:r>
        <w:rPr>
          <w:sz w:val="24"/>
        </w:rPr>
        <w:br/>
        <w:t>1. Бұл тақырып палеонтология үшін қандай маңызға ие?</w:t>
      </w:r>
      <w:r>
        <w:rPr>
          <w:sz w:val="24"/>
        </w:rPr>
        <w:br/>
        <w:t>2. Зерттеу әдістерінің қайсысы тиімді?</w:t>
      </w:r>
    </w:p>
    <w:p w14:paraId="5489C428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Әдебиет:</w:t>
      </w:r>
      <w:r>
        <w:rPr>
          <w:sz w:val="24"/>
        </w:rPr>
        <w:br/>
        <w:t>- Богоявленская О.В., Федоров М.В. Палеонтология негіздері. М., 2008.</w:t>
      </w:r>
      <w:r>
        <w:rPr>
          <w:sz w:val="24"/>
        </w:rPr>
        <w:br/>
        <w:t>- Богданова Т.Н. Палеонтология негіздері. М., 2015.</w:t>
      </w:r>
      <w:r>
        <w:rPr>
          <w:sz w:val="24"/>
        </w:rPr>
        <w:br/>
        <w:t>- Benton M. Vertebrate Paleontology. Wiley-Blackwell, 2014.</w:t>
      </w:r>
    </w:p>
    <w:p w14:paraId="44371AC2" w14:textId="77777777" w:rsidR="00CF62A5" w:rsidRDefault="00000000">
      <w:pPr>
        <w:spacing w:after="0" w:line="240" w:lineRule="exact"/>
        <w:ind w:firstLine="240"/>
      </w:pPr>
      <w:r>
        <w:rPr>
          <w:b/>
          <w:sz w:val="24"/>
        </w:rPr>
        <w:t>5 дәріс. Қазба омыртқасыздар: моллюскалар мен буынаяқтылар</w:t>
      </w:r>
    </w:p>
    <w:p w14:paraId="110A515B" w14:textId="77777777" w:rsidR="00CF62A5" w:rsidRDefault="00000000">
      <w:pPr>
        <w:spacing w:after="0" w:line="240" w:lineRule="exact"/>
        <w:ind w:firstLine="240"/>
      </w:pPr>
      <w:r>
        <w:rPr>
          <w:sz w:val="24"/>
        </w:rPr>
        <w:t>Кіріспе:</w:t>
      </w:r>
      <w:r>
        <w:rPr>
          <w:sz w:val="24"/>
        </w:rPr>
        <w:br/>
        <w:t>«Қазба омыртқасыздар: моллюскалар мен буынаяқтылар» тақырыбы палеонтология ғылымының маңызды сұрақтарын, оның ғылымдағы орнын және басқа пәндермен байланысын ашады.</w:t>
      </w:r>
    </w:p>
    <w:p w14:paraId="53DFD178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Жоспар:</w:t>
      </w:r>
      <w:r>
        <w:rPr>
          <w:sz w:val="24"/>
        </w:rPr>
        <w:br/>
        <w:t>1. Тақырыптың негізгі қырлары.</w:t>
      </w:r>
      <w:r>
        <w:rPr>
          <w:sz w:val="24"/>
        </w:rPr>
        <w:br/>
        <w:t>2. Әдістемелік тәсілдер.</w:t>
      </w:r>
      <w:r>
        <w:rPr>
          <w:sz w:val="24"/>
        </w:rPr>
        <w:br/>
        <w:t>3. Практикалық маңызы.</w:t>
      </w:r>
    </w:p>
    <w:p w14:paraId="4C73D863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Негізгі ұғымдар:</w:t>
      </w:r>
      <w:r>
        <w:rPr>
          <w:sz w:val="24"/>
        </w:rPr>
        <w:br/>
        <w:t>Палеонтология – қазба организмдерді зерттейтін ғылым.</w:t>
      </w:r>
      <w:r>
        <w:rPr>
          <w:sz w:val="24"/>
        </w:rPr>
        <w:br/>
        <w:t>Фоссилия – қазба қалдықтар.</w:t>
      </w:r>
      <w:r>
        <w:rPr>
          <w:sz w:val="24"/>
        </w:rPr>
        <w:br/>
        <w:t>Эволюция – организмдердің уақыт бойынша өзгеру процесі.</w:t>
      </w:r>
    </w:p>
    <w:p w14:paraId="1341281B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Талқылау сұрақтары:</w:t>
      </w:r>
      <w:r>
        <w:rPr>
          <w:sz w:val="24"/>
        </w:rPr>
        <w:br/>
        <w:t>1. Бұл тақырып палеонтология үшін қандай маңызға ие?</w:t>
      </w:r>
      <w:r>
        <w:rPr>
          <w:sz w:val="24"/>
        </w:rPr>
        <w:br/>
        <w:t>2. Зерттеу әдістерінің қайсысы тиімді?</w:t>
      </w:r>
    </w:p>
    <w:p w14:paraId="45AC5AFE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Әдебиет:</w:t>
      </w:r>
      <w:r>
        <w:rPr>
          <w:sz w:val="24"/>
        </w:rPr>
        <w:br/>
        <w:t>- Богоявленская О.В., Федоров М.В. Палеонтология негіздері. М., 2008.</w:t>
      </w:r>
      <w:r>
        <w:rPr>
          <w:sz w:val="24"/>
        </w:rPr>
        <w:br/>
        <w:t>- Богданова Т.Н. Палеонтология негіздері. М., 2015.</w:t>
      </w:r>
      <w:r>
        <w:rPr>
          <w:sz w:val="24"/>
        </w:rPr>
        <w:br/>
        <w:t>- Benton M. Vertebrate Paleontology. Wiley-Blackwell, 2014.</w:t>
      </w:r>
    </w:p>
    <w:p w14:paraId="002B8B2F" w14:textId="77777777" w:rsidR="00CF62A5" w:rsidRDefault="00000000">
      <w:pPr>
        <w:spacing w:after="0" w:line="240" w:lineRule="exact"/>
        <w:ind w:firstLine="240"/>
      </w:pPr>
      <w:r>
        <w:rPr>
          <w:b/>
          <w:sz w:val="24"/>
        </w:rPr>
        <w:t>6 дәріс. Қазба омыртқалылар: балықтар, қосмекенділер, жорғалаушылар</w:t>
      </w:r>
    </w:p>
    <w:p w14:paraId="21873370" w14:textId="77777777" w:rsidR="00CF62A5" w:rsidRDefault="00000000">
      <w:pPr>
        <w:spacing w:after="0" w:line="240" w:lineRule="exact"/>
        <w:ind w:firstLine="240"/>
      </w:pPr>
      <w:r>
        <w:rPr>
          <w:sz w:val="24"/>
        </w:rPr>
        <w:t>Кіріспе:</w:t>
      </w:r>
      <w:r>
        <w:rPr>
          <w:sz w:val="24"/>
        </w:rPr>
        <w:br/>
        <w:t xml:space="preserve">«Қазба омыртқалылар: балықтар, қосмекенділер, жорғалаушылар» тақырыбы </w:t>
      </w:r>
      <w:r>
        <w:rPr>
          <w:sz w:val="24"/>
        </w:rPr>
        <w:lastRenderedPageBreak/>
        <w:t>палеонтология ғылымының маңызды сұрақтарын, оның ғылымдағы орнын және басқа пәндермен байланысын ашады.</w:t>
      </w:r>
    </w:p>
    <w:p w14:paraId="5ACD0D5B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Жоспар:</w:t>
      </w:r>
      <w:r>
        <w:rPr>
          <w:sz w:val="24"/>
        </w:rPr>
        <w:br/>
        <w:t>1. Тақырыптың негізгі қырлары.</w:t>
      </w:r>
      <w:r>
        <w:rPr>
          <w:sz w:val="24"/>
        </w:rPr>
        <w:br/>
        <w:t>2. Әдістемелік тәсілдер.</w:t>
      </w:r>
      <w:r>
        <w:rPr>
          <w:sz w:val="24"/>
        </w:rPr>
        <w:br/>
        <w:t>3. Практикалық маңызы.</w:t>
      </w:r>
    </w:p>
    <w:p w14:paraId="078630BB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Негізгі ұғымдар:</w:t>
      </w:r>
      <w:r>
        <w:rPr>
          <w:sz w:val="24"/>
        </w:rPr>
        <w:br/>
        <w:t>Палеонтология – қазба организмдерді зерттейтін ғылым.</w:t>
      </w:r>
      <w:r>
        <w:rPr>
          <w:sz w:val="24"/>
        </w:rPr>
        <w:br/>
        <w:t>Фоссилия – қазба қалдықтар.</w:t>
      </w:r>
      <w:r>
        <w:rPr>
          <w:sz w:val="24"/>
        </w:rPr>
        <w:br/>
        <w:t>Эволюция – организмдердің уақыт бойынша өзгеру процесі.</w:t>
      </w:r>
    </w:p>
    <w:p w14:paraId="42083326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Талқылау сұрақтары:</w:t>
      </w:r>
      <w:r>
        <w:rPr>
          <w:sz w:val="24"/>
        </w:rPr>
        <w:br/>
        <w:t>1. Бұл тақырып палеонтология үшін қандай маңызға ие?</w:t>
      </w:r>
      <w:r>
        <w:rPr>
          <w:sz w:val="24"/>
        </w:rPr>
        <w:br/>
        <w:t>2. Зерттеу әдістерінің қайсысы тиімді?</w:t>
      </w:r>
    </w:p>
    <w:p w14:paraId="4F9F2201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Әдебиет:</w:t>
      </w:r>
      <w:r>
        <w:rPr>
          <w:sz w:val="24"/>
        </w:rPr>
        <w:br/>
        <w:t>- Богоявленская О.В., Федоров М.В. Палеонтология негіздері. М., 2008.</w:t>
      </w:r>
      <w:r>
        <w:rPr>
          <w:sz w:val="24"/>
        </w:rPr>
        <w:br/>
        <w:t>- Богданова Т.Н. Палеонтология негіздері. М., 2015.</w:t>
      </w:r>
      <w:r>
        <w:rPr>
          <w:sz w:val="24"/>
        </w:rPr>
        <w:br/>
        <w:t>- Benton M. Vertebrate Paleontology. Wiley-Blackwell, 2014.</w:t>
      </w:r>
    </w:p>
    <w:p w14:paraId="26E85B1A" w14:textId="77777777" w:rsidR="00CF62A5" w:rsidRDefault="00000000">
      <w:pPr>
        <w:spacing w:after="0" w:line="240" w:lineRule="exact"/>
        <w:ind w:firstLine="240"/>
      </w:pPr>
      <w:r>
        <w:rPr>
          <w:b/>
          <w:sz w:val="24"/>
        </w:rPr>
        <w:t>7 дәріс. Динозаврлар: эволюциясы және палеоэкологиясы</w:t>
      </w:r>
    </w:p>
    <w:p w14:paraId="3AFBCD03" w14:textId="77777777" w:rsidR="00CF62A5" w:rsidRDefault="00000000">
      <w:pPr>
        <w:spacing w:after="0" w:line="240" w:lineRule="exact"/>
        <w:ind w:firstLine="240"/>
      </w:pPr>
      <w:r>
        <w:rPr>
          <w:sz w:val="24"/>
        </w:rPr>
        <w:t>Кіріспе:</w:t>
      </w:r>
      <w:r>
        <w:rPr>
          <w:sz w:val="24"/>
        </w:rPr>
        <w:br/>
        <w:t>«Динозаврлар: эволюциясы және палеоэкологиясы» тақырыбы палеонтология ғылымының маңызды сұрақтарын, оның ғылымдағы орнын және басқа пәндермен байланысын ашады.</w:t>
      </w:r>
    </w:p>
    <w:p w14:paraId="68F4BA63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Жоспар:</w:t>
      </w:r>
      <w:r>
        <w:rPr>
          <w:sz w:val="24"/>
        </w:rPr>
        <w:br/>
        <w:t>1. Тақырыптың негізгі қырлары.</w:t>
      </w:r>
      <w:r>
        <w:rPr>
          <w:sz w:val="24"/>
        </w:rPr>
        <w:br/>
        <w:t>2. Әдістемелік тәсілдер.</w:t>
      </w:r>
      <w:r>
        <w:rPr>
          <w:sz w:val="24"/>
        </w:rPr>
        <w:br/>
        <w:t>3. Практикалық маңызы.</w:t>
      </w:r>
    </w:p>
    <w:p w14:paraId="0F9F610D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Негізгі ұғымдар:</w:t>
      </w:r>
      <w:r>
        <w:rPr>
          <w:sz w:val="24"/>
        </w:rPr>
        <w:br/>
        <w:t>Палеонтология – қазба организмдерді зерттейтін ғылым.</w:t>
      </w:r>
      <w:r>
        <w:rPr>
          <w:sz w:val="24"/>
        </w:rPr>
        <w:br/>
        <w:t>Фоссилия – қазба қалдықтар.</w:t>
      </w:r>
      <w:r>
        <w:rPr>
          <w:sz w:val="24"/>
        </w:rPr>
        <w:br/>
        <w:t>Эволюция – организмдердің уақыт бойынша өзгеру процесі.</w:t>
      </w:r>
    </w:p>
    <w:p w14:paraId="705AF794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Талқылау сұрақтары:</w:t>
      </w:r>
      <w:r>
        <w:rPr>
          <w:sz w:val="24"/>
        </w:rPr>
        <w:br/>
        <w:t>1. Бұл тақырып палеонтология үшін қандай маңызға ие?</w:t>
      </w:r>
      <w:r>
        <w:rPr>
          <w:sz w:val="24"/>
        </w:rPr>
        <w:br/>
        <w:t>2. Зерттеу әдістерінің қайсысы тиімді?</w:t>
      </w:r>
    </w:p>
    <w:p w14:paraId="6CD8CA05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Әдебиет:</w:t>
      </w:r>
      <w:r>
        <w:rPr>
          <w:sz w:val="24"/>
        </w:rPr>
        <w:br/>
        <w:t>- Богоявленская О.В., Федоров М.В. Палеонтология негіздері. М., 2008.</w:t>
      </w:r>
      <w:r>
        <w:rPr>
          <w:sz w:val="24"/>
        </w:rPr>
        <w:br/>
        <w:t>- Богданова Т.Н. Палеонтология негіздері. М., 2015.</w:t>
      </w:r>
      <w:r>
        <w:rPr>
          <w:sz w:val="24"/>
        </w:rPr>
        <w:br/>
        <w:t>- Benton M. Vertebrate Paleontology. Wiley-Blackwell, 2014.</w:t>
      </w:r>
    </w:p>
    <w:p w14:paraId="53CB1953" w14:textId="77777777" w:rsidR="00CF62A5" w:rsidRDefault="00000000">
      <w:pPr>
        <w:spacing w:after="0" w:line="240" w:lineRule="exact"/>
        <w:ind w:firstLine="240"/>
      </w:pPr>
      <w:r>
        <w:rPr>
          <w:b/>
          <w:sz w:val="24"/>
        </w:rPr>
        <w:t>8 дәріс. Сүтқоректілер палеонтологиялық деректерде</w:t>
      </w:r>
    </w:p>
    <w:p w14:paraId="31977A91" w14:textId="77777777" w:rsidR="00CF62A5" w:rsidRDefault="00000000">
      <w:pPr>
        <w:spacing w:after="0" w:line="240" w:lineRule="exact"/>
        <w:ind w:firstLine="240"/>
      </w:pPr>
      <w:r>
        <w:rPr>
          <w:sz w:val="24"/>
        </w:rPr>
        <w:t>Кіріспе:</w:t>
      </w:r>
      <w:r>
        <w:rPr>
          <w:sz w:val="24"/>
        </w:rPr>
        <w:br/>
        <w:t>«Сүтқоректілер палеонтологиялық деректерде» тақырыбы палеонтология ғылымының маңызды сұрақтарын, оның ғылымдағы орнын және басқа пәндермен байланысын ашады.</w:t>
      </w:r>
    </w:p>
    <w:p w14:paraId="1B45D85B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Жоспар:</w:t>
      </w:r>
      <w:r>
        <w:rPr>
          <w:sz w:val="24"/>
        </w:rPr>
        <w:br/>
        <w:t>1. Тақырыптың негізгі қырлары.</w:t>
      </w:r>
      <w:r>
        <w:rPr>
          <w:sz w:val="24"/>
        </w:rPr>
        <w:br/>
        <w:t>2. Әдістемелік тәсілдер.</w:t>
      </w:r>
      <w:r>
        <w:rPr>
          <w:sz w:val="24"/>
        </w:rPr>
        <w:br/>
        <w:t>3. Практикалық маңызы.</w:t>
      </w:r>
    </w:p>
    <w:p w14:paraId="6189E011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Негізгі ұғымдар:</w:t>
      </w:r>
      <w:r>
        <w:rPr>
          <w:sz w:val="24"/>
        </w:rPr>
        <w:br/>
        <w:t>Палеонтология – қазба организмдерді зерттейтін ғылым.</w:t>
      </w:r>
      <w:r>
        <w:rPr>
          <w:sz w:val="24"/>
        </w:rPr>
        <w:br/>
        <w:t>Фоссилия – қазба қалдықтар.</w:t>
      </w:r>
      <w:r>
        <w:rPr>
          <w:sz w:val="24"/>
        </w:rPr>
        <w:br/>
        <w:t>Эволюция – организмдердің уақыт бойынша өзгеру процесі.</w:t>
      </w:r>
    </w:p>
    <w:p w14:paraId="0165D12F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Талқылау сұрақтары:</w:t>
      </w:r>
      <w:r>
        <w:rPr>
          <w:sz w:val="24"/>
        </w:rPr>
        <w:br/>
        <w:t>1. Бұл тақырып палеонтология үшін қандай маңызға ие?</w:t>
      </w:r>
      <w:r>
        <w:rPr>
          <w:sz w:val="24"/>
        </w:rPr>
        <w:br/>
        <w:t>2. Зерттеу әдістерінің қайсысы тиімді?</w:t>
      </w:r>
    </w:p>
    <w:p w14:paraId="3A16A5DB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lastRenderedPageBreak/>
        <w:t>Әдебиет:</w:t>
      </w:r>
      <w:r>
        <w:rPr>
          <w:sz w:val="24"/>
        </w:rPr>
        <w:br/>
        <w:t>- Богоявленская О.В., Федоров М.В. Палеонтология негіздері. М., 2008.</w:t>
      </w:r>
      <w:r>
        <w:rPr>
          <w:sz w:val="24"/>
        </w:rPr>
        <w:br/>
        <w:t>- Богданова Т.Н. Палеонтология негіздері. М., 2015.</w:t>
      </w:r>
      <w:r>
        <w:rPr>
          <w:sz w:val="24"/>
        </w:rPr>
        <w:br/>
        <w:t>- Benton M. Vertebrate Paleontology. Wiley-Blackwell, 2014.</w:t>
      </w:r>
    </w:p>
    <w:p w14:paraId="11E59BBA" w14:textId="77777777" w:rsidR="00CF62A5" w:rsidRDefault="00000000">
      <w:pPr>
        <w:spacing w:after="0" w:line="240" w:lineRule="exact"/>
        <w:ind w:firstLine="240"/>
      </w:pPr>
      <w:r>
        <w:rPr>
          <w:b/>
          <w:sz w:val="24"/>
        </w:rPr>
        <w:t>9 дәріс. Адам және оның арғы тектері палеонтологияда</w:t>
      </w:r>
    </w:p>
    <w:p w14:paraId="3093F35B" w14:textId="77777777" w:rsidR="00CF62A5" w:rsidRDefault="00000000">
      <w:pPr>
        <w:spacing w:after="0" w:line="240" w:lineRule="exact"/>
        <w:ind w:firstLine="240"/>
      </w:pPr>
      <w:r>
        <w:rPr>
          <w:sz w:val="24"/>
        </w:rPr>
        <w:t>Кіріспе:</w:t>
      </w:r>
      <w:r>
        <w:rPr>
          <w:sz w:val="24"/>
        </w:rPr>
        <w:br/>
        <w:t>«Адам және оның арғы тектері палеонтологияда» тақырыбы палеонтология ғылымының маңызды сұрақтарын, оның ғылымдағы орнын және басқа пәндермен байланысын ашады.</w:t>
      </w:r>
    </w:p>
    <w:p w14:paraId="36EBBA28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Жоспар:</w:t>
      </w:r>
      <w:r>
        <w:rPr>
          <w:sz w:val="24"/>
        </w:rPr>
        <w:br/>
        <w:t>1. Тақырыптың негізгі қырлары.</w:t>
      </w:r>
      <w:r>
        <w:rPr>
          <w:sz w:val="24"/>
        </w:rPr>
        <w:br/>
        <w:t>2. Әдістемелік тәсілдер.</w:t>
      </w:r>
      <w:r>
        <w:rPr>
          <w:sz w:val="24"/>
        </w:rPr>
        <w:br/>
        <w:t>3. Практикалық маңызы.</w:t>
      </w:r>
    </w:p>
    <w:p w14:paraId="0C51710B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Негізгі ұғымдар:</w:t>
      </w:r>
      <w:r>
        <w:rPr>
          <w:sz w:val="24"/>
        </w:rPr>
        <w:br/>
        <w:t>Палеонтология – қазба организмдерді зерттейтін ғылым.</w:t>
      </w:r>
      <w:r>
        <w:rPr>
          <w:sz w:val="24"/>
        </w:rPr>
        <w:br/>
        <w:t>Фоссилия – қазба қалдықтар.</w:t>
      </w:r>
      <w:r>
        <w:rPr>
          <w:sz w:val="24"/>
        </w:rPr>
        <w:br/>
        <w:t>Эволюция – организмдердің уақыт бойынша өзгеру процесі.</w:t>
      </w:r>
    </w:p>
    <w:p w14:paraId="2B6A64AD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Талқылау сұрақтары:</w:t>
      </w:r>
      <w:r>
        <w:rPr>
          <w:sz w:val="24"/>
        </w:rPr>
        <w:br/>
        <w:t>1. Бұл тақырып палеонтология үшін қандай маңызға ие?</w:t>
      </w:r>
      <w:r>
        <w:rPr>
          <w:sz w:val="24"/>
        </w:rPr>
        <w:br/>
        <w:t>2. Зерттеу әдістерінің қайсысы тиімді?</w:t>
      </w:r>
    </w:p>
    <w:p w14:paraId="2BA504BC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Әдебиет:</w:t>
      </w:r>
      <w:r>
        <w:rPr>
          <w:sz w:val="24"/>
        </w:rPr>
        <w:br/>
        <w:t>- Богоявленская О.В., Федоров М.В. Палеонтология негіздері. М., 2008.</w:t>
      </w:r>
      <w:r>
        <w:rPr>
          <w:sz w:val="24"/>
        </w:rPr>
        <w:br/>
        <w:t>- Богданова Т.Н. Палеонтология негіздері. М., 2015.</w:t>
      </w:r>
      <w:r>
        <w:rPr>
          <w:sz w:val="24"/>
        </w:rPr>
        <w:br/>
        <w:t>- Benton M. Vertebrate Paleontology. Wiley-Blackwell, 2014.</w:t>
      </w:r>
    </w:p>
    <w:p w14:paraId="74B36980" w14:textId="77777777" w:rsidR="00CF62A5" w:rsidRDefault="00000000">
      <w:pPr>
        <w:spacing w:after="0" w:line="240" w:lineRule="exact"/>
        <w:ind w:firstLine="240"/>
      </w:pPr>
      <w:r>
        <w:rPr>
          <w:b/>
          <w:sz w:val="24"/>
        </w:rPr>
        <w:t>10 дәріс. Палеоэкология және көне экожүйелерді қайта құру</w:t>
      </w:r>
    </w:p>
    <w:p w14:paraId="21E33F19" w14:textId="77777777" w:rsidR="00CF62A5" w:rsidRDefault="00000000">
      <w:pPr>
        <w:spacing w:after="0" w:line="240" w:lineRule="exact"/>
        <w:ind w:firstLine="240"/>
      </w:pPr>
      <w:r>
        <w:rPr>
          <w:sz w:val="24"/>
        </w:rPr>
        <w:t>Кіріспе:</w:t>
      </w:r>
      <w:r>
        <w:rPr>
          <w:sz w:val="24"/>
        </w:rPr>
        <w:br/>
        <w:t>«Палеоэкология және көне экожүйелерді қайта құру» тақырыбы палеонтология ғылымының маңызды сұрақтарын, оның ғылымдағы орнын және басқа пәндермен байланысын ашады.</w:t>
      </w:r>
    </w:p>
    <w:p w14:paraId="25F875A1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Жоспар:</w:t>
      </w:r>
      <w:r>
        <w:rPr>
          <w:sz w:val="24"/>
        </w:rPr>
        <w:br/>
        <w:t>1. Тақырыптың негізгі қырлары.</w:t>
      </w:r>
      <w:r>
        <w:rPr>
          <w:sz w:val="24"/>
        </w:rPr>
        <w:br/>
        <w:t>2. Әдістемелік тәсілдер.</w:t>
      </w:r>
      <w:r>
        <w:rPr>
          <w:sz w:val="24"/>
        </w:rPr>
        <w:br/>
        <w:t>3. Практикалық маңызы.</w:t>
      </w:r>
    </w:p>
    <w:p w14:paraId="47C56945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Негізгі ұғымдар:</w:t>
      </w:r>
      <w:r>
        <w:rPr>
          <w:sz w:val="24"/>
        </w:rPr>
        <w:br/>
        <w:t>Палеонтология – қазба организмдерді зерттейтін ғылым.</w:t>
      </w:r>
      <w:r>
        <w:rPr>
          <w:sz w:val="24"/>
        </w:rPr>
        <w:br/>
        <w:t>Фоссилия – қазба қалдықтар.</w:t>
      </w:r>
      <w:r>
        <w:rPr>
          <w:sz w:val="24"/>
        </w:rPr>
        <w:br/>
        <w:t>Эволюция – организмдердің уақыт бойынша өзгеру процесі.</w:t>
      </w:r>
    </w:p>
    <w:p w14:paraId="7B64565A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Талқылау сұрақтары:</w:t>
      </w:r>
      <w:r>
        <w:rPr>
          <w:sz w:val="24"/>
        </w:rPr>
        <w:br/>
        <w:t>1. Бұл тақырып палеонтология үшін қандай маңызға ие?</w:t>
      </w:r>
      <w:r>
        <w:rPr>
          <w:sz w:val="24"/>
        </w:rPr>
        <w:br/>
        <w:t>2. Зерттеу әдістерінің қайсысы тиімді?</w:t>
      </w:r>
    </w:p>
    <w:p w14:paraId="5351B62D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Әдебиет:</w:t>
      </w:r>
      <w:r>
        <w:rPr>
          <w:sz w:val="24"/>
        </w:rPr>
        <w:br/>
        <w:t>- Богоявленская О.В., Федоров М.В. Палеонтология негіздері. М., 2008.</w:t>
      </w:r>
      <w:r>
        <w:rPr>
          <w:sz w:val="24"/>
        </w:rPr>
        <w:br/>
        <w:t>- Богданова Т.Н. Палеонтология негіздері. М., 2015.</w:t>
      </w:r>
      <w:r>
        <w:rPr>
          <w:sz w:val="24"/>
        </w:rPr>
        <w:br/>
        <w:t>- Benton M. Vertebrate Paleontology. Wiley-Blackwell, 2014.</w:t>
      </w:r>
    </w:p>
    <w:p w14:paraId="00C6C361" w14:textId="77777777" w:rsidR="00CF62A5" w:rsidRDefault="00000000">
      <w:pPr>
        <w:spacing w:after="0" w:line="240" w:lineRule="exact"/>
        <w:ind w:firstLine="240"/>
      </w:pPr>
      <w:r>
        <w:rPr>
          <w:b/>
          <w:sz w:val="24"/>
        </w:rPr>
        <w:t>11 дәріс. Фоссилизация және организмдердің сақталу жағдайлары</w:t>
      </w:r>
    </w:p>
    <w:p w14:paraId="64420A59" w14:textId="77777777" w:rsidR="00CF62A5" w:rsidRDefault="00000000">
      <w:pPr>
        <w:spacing w:after="0" w:line="240" w:lineRule="exact"/>
        <w:ind w:firstLine="240"/>
      </w:pPr>
      <w:r>
        <w:rPr>
          <w:sz w:val="24"/>
        </w:rPr>
        <w:t>Кіріспе:</w:t>
      </w:r>
      <w:r>
        <w:rPr>
          <w:sz w:val="24"/>
        </w:rPr>
        <w:br/>
        <w:t>«Фоссилизация және организмдердің сақталу жағдайлары» тақырыбы палеонтология ғылымының маңызды сұрақтарын, оның ғылымдағы орнын және басқа пәндермен байланысын ашады.</w:t>
      </w:r>
    </w:p>
    <w:p w14:paraId="5493D551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Жоспар:</w:t>
      </w:r>
      <w:r>
        <w:rPr>
          <w:sz w:val="24"/>
        </w:rPr>
        <w:br/>
        <w:t>1. Тақырыптың негізгі қырлары.</w:t>
      </w:r>
      <w:r>
        <w:rPr>
          <w:sz w:val="24"/>
        </w:rPr>
        <w:br/>
        <w:t>2. Әдістемелік тәсілдер.</w:t>
      </w:r>
      <w:r>
        <w:rPr>
          <w:sz w:val="24"/>
        </w:rPr>
        <w:br/>
        <w:t>3. Практикалық маңызы.</w:t>
      </w:r>
    </w:p>
    <w:p w14:paraId="466B79B0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lastRenderedPageBreak/>
        <w:t>Негізгі ұғымдар:</w:t>
      </w:r>
      <w:r>
        <w:rPr>
          <w:sz w:val="24"/>
        </w:rPr>
        <w:br/>
        <w:t>Палеонтология – қазба организмдерді зерттейтін ғылым.</w:t>
      </w:r>
      <w:r>
        <w:rPr>
          <w:sz w:val="24"/>
        </w:rPr>
        <w:br/>
        <w:t>Фоссилия – қазба қалдықтар.</w:t>
      </w:r>
      <w:r>
        <w:rPr>
          <w:sz w:val="24"/>
        </w:rPr>
        <w:br/>
        <w:t>Эволюция – организмдердің уақыт бойынша өзгеру процесі.</w:t>
      </w:r>
    </w:p>
    <w:p w14:paraId="2428390B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Талқылау сұрақтары:</w:t>
      </w:r>
      <w:r>
        <w:rPr>
          <w:sz w:val="24"/>
        </w:rPr>
        <w:br/>
        <w:t>1. Бұл тақырып палеонтология үшін қандай маңызға ие?</w:t>
      </w:r>
      <w:r>
        <w:rPr>
          <w:sz w:val="24"/>
        </w:rPr>
        <w:br/>
        <w:t>2. Зерттеу әдістерінің қайсысы тиімді?</w:t>
      </w:r>
    </w:p>
    <w:p w14:paraId="36212840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Әдебиет:</w:t>
      </w:r>
      <w:r>
        <w:rPr>
          <w:sz w:val="24"/>
        </w:rPr>
        <w:br/>
        <w:t>- Богоявленская О.В., Федоров М.В. Палеонтология негіздері. М., 2008.</w:t>
      </w:r>
      <w:r>
        <w:rPr>
          <w:sz w:val="24"/>
        </w:rPr>
        <w:br/>
        <w:t>- Богданова Т.Н. Палеонтология негіздері. М., 2015.</w:t>
      </w:r>
      <w:r>
        <w:rPr>
          <w:sz w:val="24"/>
        </w:rPr>
        <w:br/>
        <w:t>- Benton M. Vertebrate Paleontology. Wiley-Blackwell, 2014.</w:t>
      </w:r>
    </w:p>
    <w:p w14:paraId="3111DD24" w14:textId="77777777" w:rsidR="00CF62A5" w:rsidRDefault="00000000">
      <w:pPr>
        <w:spacing w:after="0" w:line="240" w:lineRule="exact"/>
        <w:ind w:firstLine="240"/>
      </w:pPr>
      <w:r>
        <w:rPr>
          <w:b/>
          <w:sz w:val="24"/>
        </w:rPr>
        <w:t>12 дәріс. Стратиграфия және палеонтологиялық даталау әдістері</w:t>
      </w:r>
    </w:p>
    <w:p w14:paraId="155D8945" w14:textId="77777777" w:rsidR="00CF62A5" w:rsidRDefault="00000000">
      <w:pPr>
        <w:spacing w:after="0" w:line="240" w:lineRule="exact"/>
        <w:ind w:firstLine="240"/>
      </w:pPr>
      <w:r>
        <w:rPr>
          <w:sz w:val="24"/>
        </w:rPr>
        <w:t>Кіріспе:</w:t>
      </w:r>
      <w:r>
        <w:rPr>
          <w:sz w:val="24"/>
        </w:rPr>
        <w:br/>
        <w:t>«Стратиграфия және палеонтологиялық даталау әдістері» тақырыбы палеонтология ғылымының маңызды сұрақтарын, оның ғылымдағы орнын және басқа пәндермен байланысын ашады.</w:t>
      </w:r>
    </w:p>
    <w:p w14:paraId="4067D1B7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Жоспар:</w:t>
      </w:r>
      <w:r>
        <w:rPr>
          <w:sz w:val="24"/>
        </w:rPr>
        <w:br/>
        <w:t>1. Тақырыптың негізгі қырлары.</w:t>
      </w:r>
      <w:r>
        <w:rPr>
          <w:sz w:val="24"/>
        </w:rPr>
        <w:br/>
        <w:t>2. Әдістемелік тәсілдер.</w:t>
      </w:r>
      <w:r>
        <w:rPr>
          <w:sz w:val="24"/>
        </w:rPr>
        <w:br/>
        <w:t>3. Практикалық маңызы.</w:t>
      </w:r>
    </w:p>
    <w:p w14:paraId="69E5356A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Негізгі ұғымдар:</w:t>
      </w:r>
      <w:r>
        <w:rPr>
          <w:sz w:val="24"/>
        </w:rPr>
        <w:br/>
        <w:t>Палеонтология – қазба организмдерді зерттейтін ғылым.</w:t>
      </w:r>
      <w:r>
        <w:rPr>
          <w:sz w:val="24"/>
        </w:rPr>
        <w:br/>
        <w:t>Фоссилия – қазба қалдықтар.</w:t>
      </w:r>
      <w:r>
        <w:rPr>
          <w:sz w:val="24"/>
        </w:rPr>
        <w:br/>
        <w:t>Эволюция – организмдердің уақыт бойынша өзгеру процесі.</w:t>
      </w:r>
    </w:p>
    <w:p w14:paraId="193F1ED8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Талқылау сұрақтары:</w:t>
      </w:r>
      <w:r>
        <w:rPr>
          <w:sz w:val="24"/>
        </w:rPr>
        <w:br/>
        <w:t>1. Бұл тақырып палеонтология үшін қандай маңызға ие?</w:t>
      </w:r>
      <w:r>
        <w:rPr>
          <w:sz w:val="24"/>
        </w:rPr>
        <w:br/>
        <w:t>2. Зерттеу әдістерінің қайсысы тиімді?</w:t>
      </w:r>
    </w:p>
    <w:p w14:paraId="258EF732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Әдебиет:</w:t>
      </w:r>
      <w:r>
        <w:rPr>
          <w:sz w:val="24"/>
        </w:rPr>
        <w:br/>
        <w:t>- Богоявленская О.В., Федоров М.В. Палеонтология негіздері. М., 2008.</w:t>
      </w:r>
      <w:r>
        <w:rPr>
          <w:sz w:val="24"/>
        </w:rPr>
        <w:br/>
        <w:t>- Богданова Т.Н. Палеонтология негіздері. М., 2015.</w:t>
      </w:r>
      <w:r>
        <w:rPr>
          <w:sz w:val="24"/>
        </w:rPr>
        <w:br/>
        <w:t>- Benton M. Vertebrate Paleontology. Wiley-Blackwell, 2014.</w:t>
      </w:r>
    </w:p>
    <w:p w14:paraId="78AE11E0" w14:textId="77777777" w:rsidR="00CF62A5" w:rsidRDefault="00000000">
      <w:pPr>
        <w:spacing w:after="0" w:line="240" w:lineRule="exact"/>
        <w:ind w:firstLine="240"/>
      </w:pPr>
      <w:r>
        <w:rPr>
          <w:b/>
          <w:sz w:val="24"/>
        </w:rPr>
        <w:t>13 дәріс. Палеонтология мен археологияның байланысы</w:t>
      </w:r>
    </w:p>
    <w:p w14:paraId="48F0C0FA" w14:textId="77777777" w:rsidR="00CF62A5" w:rsidRDefault="00000000">
      <w:pPr>
        <w:spacing w:after="0" w:line="240" w:lineRule="exact"/>
        <w:ind w:firstLine="240"/>
      </w:pPr>
      <w:r>
        <w:rPr>
          <w:sz w:val="24"/>
        </w:rPr>
        <w:t>Кіріспе:</w:t>
      </w:r>
      <w:r>
        <w:rPr>
          <w:sz w:val="24"/>
        </w:rPr>
        <w:br/>
        <w:t>«Палеонтология мен археологияның байланысы» тақырыбы палеонтология ғылымының маңызды сұрақтарын, оның ғылымдағы орнын және басқа пәндермен байланысын ашады.</w:t>
      </w:r>
    </w:p>
    <w:p w14:paraId="5728015F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Жоспар:</w:t>
      </w:r>
      <w:r>
        <w:rPr>
          <w:sz w:val="24"/>
        </w:rPr>
        <w:br/>
        <w:t>1. Тақырыптың негізгі қырлары.</w:t>
      </w:r>
      <w:r>
        <w:rPr>
          <w:sz w:val="24"/>
        </w:rPr>
        <w:br/>
        <w:t>2. Әдістемелік тәсілдер.</w:t>
      </w:r>
      <w:r>
        <w:rPr>
          <w:sz w:val="24"/>
        </w:rPr>
        <w:br/>
        <w:t>3. Практикалық маңызы.</w:t>
      </w:r>
    </w:p>
    <w:p w14:paraId="34C98F73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Негізгі ұғымдар:</w:t>
      </w:r>
      <w:r>
        <w:rPr>
          <w:sz w:val="24"/>
        </w:rPr>
        <w:br/>
        <w:t>Палеонтология – қазба организмдерді зерттейтін ғылым.</w:t>
      </w:r>
      <w:r>
        <w:rPr>
          <w:sz w:val="24"/>
        </w:rPr>
        <w:br/>
        <w:t>Фоссилия – қазба қалдықтар.</w:t>
      </w:r>
      <w:r>
        <w:rPr>
          <w:sz w:val="24"/>
        </w:rPr>
        <w:br/>
        <w:t>Эволюция – организмдердің уақыт бойынша өзгеру процесі.</w:t>
      </w:r>
    </w:p>
    <w:p w14:paraId="339104DF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Талқылау сұрақтары:</w:t>
      </w:r>
      <w:r>
        <w:rPr>
          <w:sz w:val="24"/>
        </w:rPr>
        <w:br/>
        <w:t>1. Бұл тақырып палеонтология үшін қандай маңызға ие?</w:t>
      </w:r>
      <w:r>
        <w:rPr>
          <w:sz w:val="24"/>
        </w:rPr>
        <w:br/>
        <w:t>2. Зерттеу әдістерінің қайсысы тиімді?</w:t>
      </w:r>
    </w:p>
    <w:p w14:paraId="5D74AD89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Әдебиет:</w:t>
      </w:r>
      <w:r>
        <w:rPr>
          <w:sz w:val="24"/>
        </w:rPr>
        <w:br/>
        <w:t>- Богоявленская О.В., Федоров М.В. Палеонтология негіздері. М., 2008.</w:t>
      </w:r>
      <w:r>
        <w:rPr>
          <w:sz w:val="24"/>
        </w:rPr>
        <w:br/>
        <w:t>- Богданова Т.Н. Палеонтология негіздері. М., 2015.</w:t>
      </w:r>
      <w:r>
        <w:rPr>
          <w:sz w:val="24"/>
        </w:rPr>
        <w:br/>
        <w:t>- Benton M. Vertebrate Paleontology. Wiley-Blackwell, 2014.</w:t>
      </w:r>
    </w:p>
    <w:p w14:paraId="60324865" w14:textId="77777777" w:rsidR="00CF62A5" w:rsidRDefault="00000000">
      <w:pPr>
        <w:spacing w:after="0" w:line="240" w:lineRule="exact"/>
        <w:ind w:firstLine="240"/>
      </w:pPr>
      <w:r>
        <w:rPr>
          <w:b/>
          <w:sz w:val="24"/>
        </w:rPr>
        <w:t>14 дәріс. Палеонтологиядағы компьютерлік модельдеу әдістері</w:t>
      </w:r>
    </w:p>
    <w:p w14:paraId="04102C8D" w14:textId="77777777" w:rsidR="00CF62A5" w:rsidRDefault="00000000">
      <w:pPr>
        <w:spacing w:after="0" w:line="240" w:lineRule="exact"/>
        <w:ind w:firstLine="240"/>
      </w:pPr>
      <w:r>
        <w:rPr>
          <w:sz w:val="24"/>
        </w:rPr>
        <w:t>Кіріспе:</w:t>
      </w:r>
      <w:r>
        <w:rPr>
          <w:sz w:val="24"/>
        </w:rPr>
        <w:br/>
        <w:t xml:space="preserve">«Палеонтологиядағы компьютерлік модельдеу әдістері» тақырыбы </w:t>
      </w:r>
      <w:r>
        <w:rPr>
          <w:sz w:val="24"/>
        </w:rPr>
        <w:lastRenderedPageBreak/>
        <w:t>палеонтология ғылымының маңызды сұрақтарын, оның ғылымдағы орнын және басқа пәндермен байланысын ашады.</w:t>
      </w:r>
    </w:p>
    <w:p w14:paraId="7B89D93D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Жоспар:</w:t>
      </w:r>
      <w:r>
        <w:rPr>
          <w:sz w:val="24"/>
        </w:rPr>
        <w:br/>
        <w:t>1. Тақырыптың негізгі қырлары.</w:t>
      </w:r>
      <w:r>
        <w:rPr>
          <w:sz w:val="24"/>
        </w:rPr>
        <w:br/>
        <w:t>2. Әдістемелік тәсілдер.</w:t>
      </w:r>
      <w:r>
        <w:rPr>
          <w:sz w:val="24"/>
        </w:rPr>
        <w:br/>
        <w:t>3. Практикалық маңызы.</w:t>
      </w:r>
    </w:p>
    <w:p w14:paraId="725FE5F4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Негізгі ұғымдар:</w:t>
      </w:r>
      <w:r>
        <w:rPr>
          <w:sz w:val="24"/>
        </w:rPr>
        <w:br/>
        <w:t>Палеонтология – қазба организмдерді зерттейтін ғылым.</w:t>
      </w:r>
      <w:r>
        <w:rPr>
          <w:sz w:val="24"/>
        </w:rPr>
        <w:br/>
        <w:t>Фоссилия – қазба қалдықтар.</w:t>
      </w:r>
      <w:r>
        <w:rPr>
          <w:sz w:val="24"/>
        </w:rPr>
        <w:br/>
        <w:t>Эволюция – организмдердің уақыт бойынша өзгеру процесі.</w:t>
      </w:r>
    </w:p>
    <w:p w14:paraId="6405B7F3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Талқылау сұрақтары:</w:t>
      </w:r>
      <w:r>
        <w:rPr>
          <w:sz w:val="24"/>
        </w:rPr>
        <w:br/>
        <w:t>1. Бұл тақырып палеонтология үшін қандай маңызға ие?</w:t>
      </w:r>
      <w:r>
        <w:rPr>
          <w:sz w:val="24"/>
        </w:rPr>
        <w:br/>
        <w:t>2. Зерттеу әдістерінің қайсысы тиімді?</w:t>
      </w:r>
    </w:p>
    <w:p w14:paraId="4A6EDE49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Әдебиет:</w:t>
      </w:r>
      <w:r>
        <w:rPr>
          <w:sz w:val="24"/>
        </w:rPr>
        <w:br/>
        <w:t>- Богоявленская О.В., Федоров М.В. Палеонтология негіздері. М., 2008.</w:t>
      </w:r>
      <w:r>
        <w:rPr>
          <w:sz w:val="24"/>
        </w:rPr>
        <w:br/>
        <w:t>- Богданова Т.Н. Палеонтология негіздері. М., 2015.</w:t>
      </w:r>
      <w:r>
        <w:rPr>
          <w:sz w:val="24"/>
        </w:rPr>
        <w:br/>
        <w:t>- Benton M. Vertebrate Paleontology. Wiley-Blackwell, 2014.</w:t>
      </w:r>
    </w:p>
    <w:p w14:paraId="1A527DC6" w14:textId="77777777" w:rsidR="00CF62A5" w:rsidRDefault="00000000">
      <w:pPr>
        <w:spacing w:after="0" w:line="240" w:lineRule="exact"/>
        <w:ind w:firstLine="240"/>
      </w:pPr>
      <w:r>
        <w:rPr>
          <w:b/>
          <w:sz w:val="24"/>
        </w:rPr>
        <w:t>15 дәріс. Қазақстан палеонтологиясы: негізгі жаңалықтар мен перспективалар</w:t>
      </w:r>
    </w:p>
    <w:p w14:paraId="69AFD3F1" w14:textId="77777777" w:rsidR="00CF62A5" w:rsidRDefault="00000000">
      <w:pPr>
        <w:spacing w:after="0" w:line="240" w:lineRule="exact"/>
        <w:ind w:firstLine="240"/>
      </w:pPr>
      <w:r>
        <w:rPr>
          <w:sz w:val="24"/>
        </w:rPr>
        <w:t>Кіріспе:</w:t>
      </w:r>
      <w:r>
        <w:rPr>
          <w:sz w:val="24"/>
        </w:rPr>
        <w:br/>
        <w:t>«Қазақстан палеонтологиясы: негізгі жаңалықтар мен перспективалар» тақырыбы палеонтология ғылымының маңызды сұрақтарын, оның ғылымдағы орнын және басқа пәндермен байланысын ашады.</w:t>
      </w:r>
    </w:p>
    <w:p w14:paraId="1962BB8A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Жоспар:</w:t>
      </w:r>
      <w:r>
        <w:rPr>
          <w:sz w:val="24"/>
        </w:rPr>
        <w:br/>
        <w:t>1. Тақырыптың негізгі қырлары.</w:t>
      </w:r>
      <w:r>
        <w:rPr>
          <w:sz w:val="24"/>
        </w:rPr>
        <w:br/>
        <w:t>2. Әдістемелік тәсілдер.</w:t>
      </w:r>
      <w:r>
        <w:rPr>
          <w:sz w:val="24"/>
        </w:rPr>
        <w:br/>
        <w:t>3. Практикалық маңызы.</w:t>
      </w:r>
    </w:p>
    <w:p w14:paraId="7BC161B0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Негізгі ұғымдар:</w:t>
      </w:r>
      <w:r>
        <w:rPr>
          <w:sz w:val="24"/>
        </w:rPr>
        <w:br/>
        <w:t>Палеонтология – қазба организмдерді зерттейтін ғылым.</w:t>
      </w:r>
      <w:r>
        <w:rPr>
          <w:sz w:val="24"/>
        </w:rPr>
        <w:br/>
        <w:t>Фоссилия – қазба қалдықтар.</w:t>
      </w:r>
      <w:r>
        <w:rPr>
          <w:sz w:val="24"/>
        </w:rPr>
        <w:br/>
        <w:t>Эволюция – организмдердің уақыт бойынша өзгеру процесі.</w:t>
      </w:r>
    </w:p>
    <w:p w14:paraId="44CDA4DC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Талқылау сұрақтары:</w:t>
      </w:r>
      <w:r>
        <w:rPr>
          <w:sz w:val="24"/>
        </w:rPr>
        <w:br/>
        <w:t>1. Бұл тақырып палеонтология үшін қандай маңызға ие?</w:t>
      </w:r>
      <w:r>
        <w:rPr>
          <w:sz w:val="24"/>
        </w:rPr>
        <w:br/>
        <w:t>2. Зерттеу әдістерінің қайсысы тиімді?</w:t>
      </w:r>
    </w:p>
    <w:p w14:paraId="203A5295" w14:textId="77777777" w:rsidR="00CF62A5" w:rsidRDefault="00000000">
      <w:pPr>
        <w:spacing w:after="0" w:line="240" w:lineRule="exact"/>
        <w:ind w:firstLine="240"/>
      </w:pPr>
      <w:r>
        <w:rPr>
          <w:i/>
          <w:sz w:val="24"/>
        </w:rPr>
        <w:t>Әдебиет:</w:t>
      </w:r>
      <w:r>
        <w:rPr>
          <w:sz w:val="24"/>
        </w:rPr>
        <w:br/>
        <w:t>- Богоявленская О.В., Федоров М.В. Палеонтология негіздері. М., 2008.</w:t>
      </w:r>
      <w:r>
        <w:rPr>
          <w:sz w:val="24"/>
        </w:rPr>
        <w:br/>
        <w:t>- Богданова Т.Н. Палеонтология негіздері. М., 2015.</w:t>
      </w:r>
      <w:r>
        <w:rPr>
          <w:sz w:val="24"/>
        </w:rPr>
        <w:br/>
        <w:t>- Benton M. Vertebrate Paleontology. Wiley-Blackwell, 2014.</w:t>
      </w:r>
    </w:p>
    <w:sectPr w:rsidR="00CF62A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7709813">
    <w:abstractNumId w:val="8"/>
  </w:num>
  <w:num w:numId="2" w16cid:durableId="878585864">
    <w:abstractNumId w:val="6"/>
  </w:num>
  <w:num w:numId="3" w16cid:durableId="1026296100">
    <w:abstractNumId w:val="5"/>
  </w:num>
  <w:num w:numId="4" w16cid:durableId="1935086420">
    <w:abstractNumId w:val="4"/>
  </w:num>
  <w:num w:numId="5" w16cid:durableId="1831948205">
    <w:abstractNumId w:val="7"/>
  </w:num>
  <w:num w:numId="6" w16cid:durableId="2048144047">
    <w:abstractNumId w:val="3"/>
  </w:num>
  <w:num w:numId="7" w16cid:durableId="1944730345">
    <w:abstractNumId w:val="2"/>
  </w:num>
  <w:num w:numId="8" w16cid:durableId="1843159284">
    <w:abstractNumId w:val="1"/>
  </w:num>
  <w:num w:numId="9" w16cid:durableId="1265193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429D2"/>
    <w:rsid w:val="0015074B"/>
    <w:rsid w:val="0018624D"/>
    <w:rsid w:val="0029639D"/>
    <w:rsid w:val="00326F90"/>
    <w:rsid w:val="00AA1D8D"/>
    <w:rsid w:val="00B47730"/>
    <w:rsid w:val="00CB0664"/>
    <w:rsid w:val="00CF62A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E594E"/>
  <w14:defaultImageDpi w14:val="300"/>
  <w15:docId w15:val="{F1493029-5550-4C2A-A085-B479B5A8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Samat Shakenov</cp:lastModifiedBy>
  <cp:revision>2</cp:revision>
  <dcterms:created xsi:type="dcterms:W3CDTF">2013-12-23T23:15:00Z</dcterms:created>
  <dcterms:modified xsi:type="dcterms:W3CDTF">2025-09-28T09:10:00Z</dcterms:modified>
  <cp:category/>
</cp:coreProperties>
</file>